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Pr="00EA4B6E" w:rsidRDefault="003C20FE" w:rsidP="003C20FE">
      <w:pPr>
        <w:jc w:val="center"/>
        <w:rPr>
          <w:rFonts w:ascii="Arial" w:hAnsi="Arial" w:cs="Arial"/>
          <w:szCs w:val="20"/>
        </w:rPr>
      </w:pPr>
      <w:r w:rsidRPr="003E2332">
        <w:rPr>
          <w:rFonts w:ascii="Arial" w:hAnsi="Arial" w:cs="Arial"/>
          <w:szCs w:val="20"/>
        </w:rPr>
        <w:t xml:space="preserve">на подготовку </w:t>
      </w:r>
      <w:r w:rsidR="00C229E7">
        <w:rPr>
          <w:rFonts w:ascii="Arial" w:hAnsi="Arial" w:cs="Arial"/>
          <w:szCs w:val="20"/>
        </w:rPr>
        <w:t>нейминга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3"/>
        <w:gridCol w:w="4572"/>
      </w:tblGrid>
      <w:tr w:rsidR="003C20FE" w:rsidRPr="00323F07" w:rsidTr="000F7C22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B7194" w:rsidRDefault="003B7194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B7194">
              <w:rPr>
                <w:rFonts w:ascii="Verdana" w:hAnsi="Verdana"/>
                <w:b/>
                <w:sz w:val="20"/>
                <w:szCs w:val="20"/>
              </w:rPr>
              <w:t xml:space="preserve">Название компании, контакты </w:t>
            </w:r>
            <w:r w:rsidRPr="003B719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B719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220369" w:rsidTr="009E64B7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322F7" w:rsidRPr="003B7194" w:rsidRDefault="003B7194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B7194">
              <w:rPr>
                <w:rFonts w:ascii="Verdana" w:eastAsia="Calibri" w:hAnsi="Verdana" w:cs="Times New Roman"/>
                <w:b/>
                <w:sz w:val="20"/>
                <w:szCs w:val="20"/>
              </w:rPr>
              <w:t>Основные сферы деятельности</w:t>
            </w:r>
            <w:r w:rsidR="00C229E7" w:rsidRPr="003B719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229E7" w:rsidRPr="003B719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C229E7" w:rsidRPr="003B719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B7194" w:rsidRDefault="003B7194" w:rsidP="007F43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Ваши ассоциации с будущим </w:t>
            </w:r>
            <w:r w:rsidR="007F4309">
              <w:rPr>
                <w:rFonts w:ascii="Verdana" w:eastAsia="Calibri" w:hAnsi="Verdana" w:cs="Arial"/>
                <w:b/>
                <w:bCs/>
                <w:sz w:val="20"/>
                <w:szCs w:val="20"/>
                <w:lang w:val="uk-UA"/>
              </w:rPr>
              <w:t>неймингом</w:t>
            </w:r>
            <w:r w:rsidRPr="003B7194">
              <w:rPr>
                <w:rFonts w:ascii="Verdana" w:eastAsia="Calibri" w:hAnsi="Verdana" w:cs="Arial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3B7194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компании,  главная идея</w:t>
            </w:r>
            <w:r w:rsidR="003C20FE" w:rsidRPr="003B719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3B719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127E3D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88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B7194" w:rsidRDefault="003B7194" w:rsidP="007F4309">
            <w:pPr>
              <w:rPr>
                <w:rFonts w:ascii="Verdana" w:hAnsi="Verdana"/>
                <w:b/>
                <w:sz w:val="20"/>
                <w:szCs w:val="20"/>
              </w:rPr>
            </w:pPr>
            <w:r w:rsidRPr="003B7194">
              <w:rPr>
                <w:rFonts w:ascii="Verdana" w:hAnsi="Verdana"/>
                <w:b/>
                <w:sz w:val="20"/>
                <w:szCs w:val="20"/>
              </w:rPr>
              <w:t xml:space="preserve">Предпочтение, с чем должен ассоциироваться </w:t>
            </w:r>
            <w:r w:rsidR="007F4309">
              <w:rPr>
                <w:rFonts w:ascii="Verdana" w:hAnsi="Verdana"/>
                <w:b/>
                <w:sz w:val="20"/>
                <w:szCs w:val="20"/>
              </w:rPr>
              <w:t>нейминг</w:t>
            </w:r>
            <w:r w:rsidRPr="003B7194">
              <w:rPr>
                <w:rFonts w:ascii="Verdana" w:hAnsi="Verdana"/>
                <w:b/>
                <w:sz w:val="20"/>
                <w:szCs w:val="20"/>
              </w:rPr>
              <w:t xml:space="preserve"> у потенциальных клиентов </w:t>
            </w:r>
            <w:r w:rsidR="003C20FE" w:rsidRPr="003B719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3B719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A8693E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B7194" w:rsidRPr="00323F07" w:rsidTr="009E64B7">
        <w:trPr>
          <w:trHeight w:val="88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B7194" w:rsidRPr="006F2677" w:rsidRDefault="006F2677" w:rsidP="006F2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F2677">
              <w:rPr>
                <w:rFonts w:ascii="Verdana" w:hAnsi="Verdana" w:cs="Calibri"/>
                <w:b/>
                <w:sz w:val="20"/>
                <w:szCs w:val="20"/>
              </w:rPr>
              <w:t>Описание продукта/услуги</w:t>
            </w:r>
            <w:r w:rsidRPr="003B719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3B719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B719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B7194" w:rsidRPr="00A8693E" w:rsidRDefault="003B7194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6F2677" w:rsidRDefault="006F2677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F2677">
              <w:rPr>
                <w:rFonts w:ascii="Verdana" w:hAnsi="Verdana" w:cs="Calibri"/>
                <w:b/>
                <w:sz w:val="20"/>
                <w:szCs w:val="20"/>
              </w:rPr>
              <w:t>Бренды конкурентов в соответствующем сегменте</w:t>
            </w:r>
            <w:r w:rsidRPr="006F2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F267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6F2677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B32475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106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6F2677" w:rsidRDefault="006F2677" w:rsidP="006F2677">
            <w:pPr>
              <w:rPr>
                <w:rFonts w:ascii="Verdana" w:hAnsi="Verdana"/>
                <w:b/>
                <w:sz w:val="20"/>
                <w:szCs w:val="20"/>
              </w:rPr>
            </w:pPr>
            <w:r w:rsidRPr="006F2677">
              <w:rPr>
                <w:rFonts w:ascii="Verdana" w:hAnsi="Verdana" w:cs="Calibri"/>
                <w:b/>
                <w:sz w:val="20"/>
                <w:szCs w:val="20"/>
              </w:rPr>
              <w:t>Основные отличия продукта (услуги) от других аналогичных предложений Вашей фирмы</w:t>
            </w:r>
            <w:r w:rsidRPr="006F2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F267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6F2677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733F2A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20FE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C7793B" w:rsidRPr="006F2677" w:rsidRDefault="006F2677" w:rsidP="006F2677">
            <w:pPr>
              <w:rPr>
                <w:rFonts w:ascii="Verdana" w:hAnsi="Verdana"/>
                <w:b/>
                <w:sz w:val="20"/>
                <w:szCs w:val="20"/>
              </w:rPr>
            </w:pPr>
            <w:r w:rsidRPr="006F2677">
              <w:rPr>
                <w:rFonts w:ascii="Verdana" w:hAnsi="Verdana"/>
                <w:b/>
                <w:sz w:val="20"/>
                <w:szCs w:val="20"/>
              </w:rPr>
              <w:t xml:space="preserve">Отличие продукта от конкурентов </w:t>
            </w:r>
            <w:r w:rsidRPr="006F267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6F2677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885490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F2677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6F2677" w:rsidRPr="006F2677" w:rsidRDefault="006F2677" w:rsidP="00C779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F2677">
              <w:rPr>
                <w:rFonts w:ascii="Verdana" w:hAnsi="Verdana" w:cs="Calibri"/>
                <w:b/>
                <w:sz w:val="20"/>
                <w:szCs w:val="20"/>
              </w:rPr>
              <w:t>Основной коммуникативный посыл, почему потребитель должен приобрести продукт/воспользоваться услугой</w:t>
            </w:r>
            <w:r w:rsidRPr="006F2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F267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6F2677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6F2677" w:rsidRPr="00885490" w:rsidRDefault="006F2677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F2677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6F2677" w:rsidRPr="006F2677" w:rsidRDefault="006F2677" w:rsidP="006F2677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6F2677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Какие ассоциации должно вызывать название у потребителя</w:t>
            </w:r>
            <w:r w:rsidRPr="006F2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F267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6F2677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6F2677" w:rsidRPr="00885490" w:rsidRDefault="006F2677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F2677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6F2677" w:rsidRPr="006F2677" w:rsidRDefault="006F2677" w:rsidP="00C7793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6F2677">
              <w:rPr>
                <w:rFonts w:ascii="Verdana" w:hAnsi="Verdana" w:cs="Calibri"/>
                <w:b/>
                <w:sz w:val="20"/>
                <w:szCs w:val="20"/>
              </w:rPr>
              <w:t>Какие ассоциации НЕ должно вызывать название у потребителя</w:t>
            </w:r>
            <w:r w:rsidRPr="006F2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F267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6F2677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6F2677" w:rsidRPr="00885490" w:rsidRDefault="006F2677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F2677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6F2677" w:rsidRPr="006F2677" w:rsidRDefault="006F2677" w:rsidP="00C7793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6F2677">
              <w:rPr>
                <w:rFonts w:ascii="Verdana" w:hAnsi="Verdana" w:cs="Calibri"/>
                <w:b/>
                <w:sz w:val="20"/>
                <w:szCs w:val="20"/>
              </w:rPr>
              <w:t>Разрешается ли использование в названии иностранных слов или производных от них</w:t>
            </w:r>
            <w:r w:rsidRPr="006F2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F267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6F2677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6F2677" w:rsidRPr="00885490" w:rsidRDefault="006F2677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F2677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6F2677" w:rsidRPr="006F2677" w:rsidRDefault="006F2677" w:rsidP="00C7793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6F2677">
              <w:rPr>
                <w:rFonts w:ascii="Verdana" w:hAnsi="Verdana" w:cs="Calibri"/>
                <w:b/>
                <w:sz w:val="20"/>
                <w:szCs w:val="20"/>
              </w:rPr>
              <w:t>Разрешается ли использование в качестве названия  выдуманных слов</w:t>
            </w:r>
            <w:r w:rsidRPr="006F2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F2677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6F2677">
              <w:rPr>
                <w:rFonts w:ascii="Verdana" w:hAnsi="Verdana"/>
                <w:b/>
                <w:sz w:val="20"/>
                <w:szCs w:val="20"/>
              </w:rPr>
              <w:t xml:space="preserve">:                              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6F2677" w:rsidRPr="00885490" w:rsidRDefault="006F2677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543E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6F2677" w:rsidRPr="003B7194" w:rsidRDefault="006F2677" w:rsidP="006F2677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</w:rPr>
              <w:t>Количество слов в нейминге</w:t>
            </w:r>
            <w:r w:rsidRPr="003B719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3B719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B7194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6F2677" w:rsidRPr="003B7194" w:rsidRDefault="006F2677" w:rsidP="006F267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sz w:val="20"/>
                <w:szCs w:val="20"/>
              </w:rPr>
              <w:t xml:space="preserve">одно </w:t>
            </w:r>
          </w:p>
          <w:p w:rsidR="006F2677" w:rsidRPr="003B7194" w:rsidRDefault="006F2677" w:rsidP="006F267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sz w:val="20"/>
                <w:szCs w:val="20"/>
              </w:rPr>
              <w:t xml:space="preserve">два </w:t>
            </w:r>
          </w:p>
          <w:p w:rsidR="006F2677" w:rsidRPr="003B7194" w:rsidRDefault="006F2677" w:rsidP="006F267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3B7194">
              <w:rPr>
                <w:rFonts w:ascii="Verdana" w:eastAsia="Calibri" w:hAnsi="Verdana" w:cs="Arial"/>
                <w:sz w:val="20"/>
                <w:szCs w:val="20"/>
              </w:rPr>
              <w:t>три или более</w:t>
            </w:r>
          </w:p>
          <w:p w:rsidR="006F2677" w:rsidRPr="003B7194" w:rsidRDefault="006F2677" w:rsidP="006F267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</w:t>
            </w:r>
            <w:r w:rsidRPr="003B7194">
              <w:rPr>
                <w:rFonts w:ascii="Verdana" w:hAnsi="Verdana" w:cs="Arial"/>
                <w:sz w:val="20"/>
                <w:szCs w:val="20"/>
              </w:rPr>
              <w:t>е важно</w:t>
            </w:r>
          </w:p>
          <w:p w:rsidR="0070543E" w:rsidRDefault="0070543E" w:rsidP="00C7793B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70543E" w:rsidRPr="00885490" w:rsidRDefault="0070543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C7793B" w:rsidRDefault="007F4309" w:rsidP="007F430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Нейминг, который</w:t>
            </w:r>
            <w:r w:rsidR="00C7793B" w:rsidRPr="00C7793B">
              <w:rPr>
                <w:rFonts w:ascii="Verdana" w:hAnsi="Verdana" w:cs="Calibri"/>
                <w:b/>
                <w:sz w:val="20"/>
                <w:szCs w:val="20"/>
              </w:rPr>
              <w:t xml:space="preserve"> вам нрав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и</w:t>
            </w:r>
            <w:r w:rsidR="00C7793B" w:rsidRPr="00C7793B">
              <w:rPr>
                <w:rFonts w:ascii="Verdana" w:hAnsi="Verdana" w:cs="Calibri"/>
                <w:b/>
                <w:sz w:val="20"/>
                <w:szCs w:val="20"/>
              </w:rPr>
              <w:t>тся</w:t>
            </w:r>
            <w:r w:rsidR="00C7793B" w:rsidRPr="00C7793B">
              <w:rPr>
                <w:rFonts w:ascii="Verdana" w:hAnsi="Verdana" w:cs="Calibri"/>
                <w:sz w:val="20"/>
                <w:szCs w:val="20"/>
              </w:rPr>
              <w:t xml:space="preserve"> и которы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й можно рассматривать </w:t>
            </w:r>
            <w:r w:rsidR="00C7793B" w:rsidRPr="00C7793B">
              <w:rPr>
                <w:rFonts w:ascii="Verdana" w:hAnsi="Verdana" w:cs="Calibri"/>
                <w:sz w:val="20"/>
                <w:szCs w:val="20"/>
              </w:rPr>
              <w:t xml:space="preserve">в качестве удачного примера </w:t>
            </w:r>
            <w:r w:rsidR="003C20FE" w:rsidRPr="00C7793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C7793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CC3D8E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9B4F0B" w:rsidP="003B7194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Количество материалов </w:t>
            </w:r>
            <w:r>
              <w:rPr>
                <w:rFonts w:ascii="Verdana" w:hAnsi="Verdana"/>
                <w:sz w:val="20"/>
              </w:rPr>
              <w:t xml:space="preserve">(если речь идет про множество вариаций экземпляров одной и той же работы), </w:t>
            </w:r>
            <w:r>
              <w:rPr>
                <w:rFonts w:ascii="Verdana" w:hAnsi="Verdana"/>
                <w:b/>
                <w:sz w:val="20"/>
              </w:rPr>
              <w:t>одна работа = 10 вариантов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>Срочность заказа</w:t>
            </w:r>
            <w:r w:rsidRPr="001A5C5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F14581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9E64B7" w:rsidRPr="00323F07" w:rsidTr="00485283">
        <w:trPr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9E64B7" w:rsidRDefault="009E64B7" w:rsidP="000219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E64B7" w:rsidRPr="00021903" w:rsidRDefault="009E64B7" w:rsidP="000219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Целевая аудитория </w:t>
            </w:r>
            <w:r w:rsidRPr="00D35300">
              <w:rPr>
                <w:rFonts w:ascii="Verdana" w:hAnsi="Verdana"/>
                <w:sz w:val="20"/>
                <w:szCs w:val="20"/>
              </w:rPr>
              <w:t>(краткая характеристика)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4B0274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D24B16" w:rsidRDefault="000F7C22" w:rsidP="0078654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 xml:space="preserve">Другие пожелания по </w:t>
            </w:r>
            <w:r w:rsidR="00786547">
              <w:rPr>
                <w:rFonts w:ascii="Verdana" w:hAnsi="Verdana"/>
                <w:b/>
                <w:bCs/>
                <w:sz w:val="20"/>
                <w:szCs w:val="20"/>
              </w:rPr>
              <w:t>неймингу</w:t>
            </w: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Pr="00F14581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820D1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D820D1" w:rsidRPr="00D24B16" w:rsidRDefault="00D820D1" w:rsidP="0078654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Где вы узнали о наших услугах: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D820D1" w:rsidRDefault="00D820D1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C20FE" w:rsidRPr="0055408B" w:rsidRDefault="003C20FE" w:rsidP="003C20FE">
      <w:pPr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E600D2" w:rsidRDefault="00E600D2" w:rsidP="003C20FE">
      <w:pPr>
        <w:tabs>
          <w:tab w:val="left" w:pos="5245"/>
          <w:tab w:val="left" w:pos="8280"/>
        </w:tabs>
        <w:rPr>
          <w:bCs/>
        </w:rPr>
      </w:pPr>
    </w:p>
    <w:p w:rsidR="000329F1" w:rsidRPr="003028CB" w:rsidRDefault="000329F1" w:rsidP="000329F1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0329F1" w:rsidRDefault="000329F1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41135D" w:rsidRDefault="0041135D" w:rsidP="0041135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 можно выслать на:</w:t>
      </w:r>
    </w:p>
    <w:p w:rsidR="0041135D" w:rsidRDefault="0041135D" w:rsidP="0041135D">
      <w:pPr>
        <w:pStyle w:val="ad"/>
        <w:numPr>
          <w:ilvl w:val="0"/>
          <w:numId w:val="6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41135D" w:rsidRDefault="0041135D" w:rsidP="0041135D">
      <w:pPr>
        <w:pStyle w:val="ad"/>
        <w:numPr>
          <w:ilvl w:val="0"/>
          <w:numId w:val="6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41135D" w:rsidRDefault="0041135D" w:rsidP="0041135D">
      <w:pPr>
        <w:pStyle w:val="ad"/>
        <w:numPr>
          <w:ilvl w:val="0"/>
          <w:numId w:val="6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41135D" w:rsidRDefault="0041135D" w:rsidP="0041135D">
      <w:pPr>
        <w:pStyle w:val="ad"/>
        <w:numPr>
          <w:ilvl w:val="0"/>
          <w:numId w:val="6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41135D" w:rsidRDefault="0041135D" w:rsidP="0041135D">
      <w:pPr>
        <w:pStyle w:val="ad"/>
        <w:numPr>
          <w:ilvl w:val="0"/>
          <w:numId w:val="6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Viber: +380968762566</w:t>
      </w:r>
    </w:p>
    <w:p w:rsidR="0041135D" w:rsidRDefault="0041135D" w:rsidP="0041135D"/>
    <w:p w:rsidR="0041135D" w:rsidRDefault="0041135D" w:rsidP="0041135D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Если мы с вами уже общались через одни из данных контактов, просьба не меняйте тему письма, высылая заполненный бриф.</w:t>
      </w:r>
    </w:p>
    <w:p w:rsidR="00E600D2" w:rsidRPr="00257B4D" w:rsidRDefault="00E600D2" w:rsidP="0041135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sectPr w:rsidR="00E600D2" w:rsidRPr="00257B4D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082" w:rsidRPr="00ED1E0D" w:rsidRDefault="00155082" w:rsidP="00ED1E0D">
      <w:pPr>
        <w:spacing w:after="0" w:line="240" w:lineRule="auto"/>
      </w:pPr>
      <w:r>
        <w:separator/>
      </w:r>
    </w:p>
  </w:endnote>
  <w:endnote w:type="continuationSeparator" w:id="0">
    <w:p w:rsidR="00155082" w:rsidRPr="00ED1E0D" w:rsidRDefault="00155082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082" w:rsidRPr="00ED1E0D" w:rsidRDefault="00155082" w:rsidP="00ED1E0D">
      <w:pPr>
        <w:spacing w:after="0" w:line="240" w:lineRule="auto"/>
      </w:pPr>
      <w:r>
        <w:separator/>
      </w:r>
    </w:p>
  </w:footnote>
  <w:footnote w:type="continuationSeparator" w:id="0">
    <w:p w:rsidR="00155082" w:rsidRPr="00ED1E0D" w:rsidRDefault="00155082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55082"/>
    <w:multiLevelType w:val="hybridMultilevel"/>
    <w:tmpl w:val="EDE4C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D4DEE"/>
    <w:multiLevelType w:val="hybridMultilevel"/>
    <w:tmpl w:val="B9E88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70658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21903"/>
    <w:rsid w:val="000329F1"/>
    <w:rsid w:val="000333C3"/>
    <w:rsid w:val="0009654E"/>
    <w:rsid w:val="000B17C8"/>
    <w:rsid w:val="000F7C22"/>
    <w:rsid w:val="001030AF"/>
    <w:rsid w:val="001123FE"/>
    <w:rsid w:val="0014146C"/>
    <w:rsid w:val="0015256D"/>
    <w:rsid w:val="00155082"/>
    <w:rsid w:val="0015583D"/>
    <w:rsid w:val="001627EC"/>
    <w:rsid w:val="001935E3"/>
    <w:rsid w:val="001B1490"/>
    <w:rsid w:val="001F20B1"/>
    <w:rsid w:val="0023023B"/>
    <w:rsid w:val="00232523"/>
    <w:rsid w:val="00257B4D"/>
    <w:rsid w:val="0029705B"/>
    <w:rsid w:val="002C28FD"/>
    <w:rsid w:val="002C3CAD"/>
    <w:rsid w:val="002D1645"/>
    <w:rsid w:val="002D1FC1"/>
    <w:rsid w:val="002D45A3"/>
    <w:rsid w:val="002E324E"/>
    <w:rsid w:val="002F7F4B"/>
    <w:rsid w:val="00335534"/>
    <w:rsid w:val="003412EB"/>
    <w:rsid w:val="00353B82"/>
    <w:rsid w:val="00360829"/>
    <w:rsid w:val="00396157"/>
    <w:rsid w:val="003B7194"/>
    <w:rsid w:val="003C20FE"/>
    <w:rsid w:val="003E0D36"/>
    <w:rsid w:val="00407016"/>
    <w:rsid w:val="0041135D"/>
    <w:rsid w:val="00485283"/>
    <w:rsid w:val="004D1320"/>
    <w:rsid w:val="004D44D8"/>
    <w:rsid w:val="004E4829"/>
    <w:rsid w:val="004F4C63"/>
    <w:rsid w:val="00552C37"/>
    <w:rsid w:val="0056633E"/>
    <w:rsid w:val="005A11AE"/>
    <w:rsid w:val="005F3B7E"/>
    <w:rsid w:val="00605039"/>
    <w:rsid w:val="00612B18"/>
    <w:rsid w:val="006313D8"/>
    <w:rsid w:val="00633F3E"/>
    <w:rsid w:val="00643D8A"/>
    <w:rsid w:val="00661948"/>
    <w:rsid w:val="0068035E"/>
    <w:rsid w:val="0069135F"/>
    <w:rsid w:val="006C3C78"/>
    <w:rsid w:val="006F2677"/>
    <w:rsid w:val="006F73C8"/>
    <w:rsid w:val="007005C5"/>
    <w:rsid w:val="0070543E"/>
    <w:rsid w:val="00720F26"/>
    <w:rsid w:val="00762C50"/>
    <w:rsid w:val="00786547"/>
    <w:rsid w:val="00796EDA"/>
    <w:rsid w:val="007D5045"/>
    <w:rsid w:val="007F4309"/>
    <w:rsid w:val="008754F1"/>
    <w:rsid w:val="008B3127"/>
    <w:rsid w:val="008E22EC"/>
    <w:rsid w:val="008E689E"/>
    <w:rsid w:val="00974432"/>
    <w:rsid w:val="009771FB"/>
    <w:rsid w:val="00987389"/>
    <w:rsid w:val="00992AD3"/>
    <w:rsid w:val="009B2D30"/>
    <w:rsid w:val="009B4F0B"/>
    <w:rsid w:val="009E5E4C"/>
    <w:rsid w:val="009E64B7"/>
    <w:rsid w:val="009F79A4"/>
    <w:rsid w:val="00A574A4"/>
    <w:rsid w:val="00A903D9"/>
    <w:rsid w:val="00B107B2"/>
    <w:rsid w:val="00B25A00"/>
    <w:rsid w:val="00B322F7"/>
    <w:rsid w:val="00B74C2F"/>
    <w:rsid w:val="00B74D60"/>
    <w:rsid w:val="00B840E2"/>
    <w:rsid w:val="00BA7C3E"/>
    <w:rsid w:val="00BE269D"/>
    <w:rsid w:val="00C1726A"/>
    <w:rsid w:val="00C229E7"/>
    <w:rsid w:val="00C63D6C"/>
    <w:rsid w:val="00C7793B"/>
    <w:rsid w:val="00CA1022"/>
    <w:rsid w:val="00CA16FD"/>
    <w:rsid w:val="00CE0618"/>
    <w:rsid w:val="00D562AA"/>
    <w:rsid w:val="00D64356"/>
    <w:rsid w:val="00D677B0"/>
    <w:rsid w:val="00D81EE5"/>
    <w:rsid w:val="00D820D1"/>
    <w:rsid w:val="00DB7A20"/>
    <w:rsid w:val="00DD3AAD"/>
    <w:rsid w:val="00E06EA1"/>
    <w:rsid w:val="00E1075C"/>
    <w:rsid w:val="00E146EA"/>
    <w:rsid w:val="00E600D2"/>
    <w:rsid w:val="00EA4B6E"/>
    <w:rsid w:val="00EB6E9E"/>
    <w:rsid w:val="00ED1E0D"/>
    <w:rsid w:val="00EE7809"/>
    <w:rsid w:val="00EF5712"/>
    <w:rsid w:val="00F46436"/>
    <w:rsid w:val="00F518AB"/>
    <w:rsid w:val="00F6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9052F-CEF2-4FF3-B5D7-7282D92C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10</cp:revision>
  <dcterms:created xsi:type="dcterms:W3CDTF">2014-09-27T19:00:00Z</dcterms:created>
  <dcterms:modified xsi:type="dcterms:W3CDTF">2015-08-21T23:41:00Z</dcterms:modified>
</cp:coreProperties>
</file>